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Sop de Bottom    </w:t>
      </w:r>
      <w:r>
        <w:t xml:space="preserve">   Two Hundered Dollars    </w:t>
      </w:r>
      <w:r>
        <w:t xml:space="preserve">   Hair Wrap    </w:t>
      </w:r>
      <w:r>
        <w:t xml:space="preserve">   Checkers    </w:t>
      </w:r>
      <w:r>
        <w:t xml:space="preserve">   Okechobee    </w:t>
      </w:r>
      <w:r>
        <w:t xml:space="preserve">   Pear Tree    </w:t>
      </w:r>
      <w:r>
        <w:t xml:space="preserve">   Logan    </w:t>
      </w:r>
      <w:r>
        <w:t xml:space="preserve">   Relationships    </w:t>
      </w:r>
      <w:r>
        <w:t xml:space="preserve">   Power    </w:t>
      </w:r>
      <w:r>
        <w:t xml:space="preserve">   Hair    </w:t>
      </w:r>
      <w:r>
        <w:t xml:space="preserve">   Pheoby    </w:t>
      </w:r>
      <w:r>
        <w:t xml:space="preserve">   Hardship    </w:t>
      </w:r>
      <w:r>
        <w:t xml:space="preserve">   Abuse    </w:t>
      </w:r>
      <w:r>
        <w:t xml:space="preserve">   Marriage    </w:t>
      </w:r>
      <w:r>
        <w:t xml:space="preserve">   Flood    </w:t>
      </w:r>
      <w:r>
        <w:t xml:space="preserve">   Everglades    </w:t>
      </w:r>
      <w:r>
        <w:t xml:space="preserve">   Motor Boat    </w:t>
      </w:r>
      <w:r>
        <w:t xml:space="preserve">   Pistol    </w:t>
      </w:r>
      <w:r>
        <w:t xml:space="preserve">   Nunkie    </w:t>
      </w:r>
      <w:r>
        <w:t xml:space="preserve">   Horizon    </w:t>
      </w:r>
      <w:r>
        <w:t xml:space="preserve">   Mrs Turner    </w:t>
      </w:r>
      <w:r>
        <w:t xml:space="preserve">   Joe    </w:t>
      </w:r>
      <w:r>
        <w:t xml:space="preserve">   African American    </w:t>
      </w:r>
      <w:r>
        <w:t xml:space="preserve">   Hurricane    </w:t>
      </w:r>
      <w:r>
        <w:t xml:space="preserve">   Tea Cake    </w:t>
      </w:r>
      <w:r>
        <w:t xml:space="preserve">   Janie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2021-10-11T19:40:51Z</dcterms:created>
  <dcterms:modified xsi:type="dcterms:W3CDTF">2021-10-11T19:40:51Z</dcterms:modified>
</cp:coreProperties>
</file>