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Their eyes where watching god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Amos hicks    </w:t>
      </w:r>
      <w:r>
        <w:t xml:space="preserve">   Dr. Simmons    </w:t>
      </w:r>
      <w:r>
        <w:t xml:space="preserve">   Janie    </w:t>
      </w:r>
      <w:r>
        <w:t xml:space="preserve">   Joe    </w:t>
      </w:r>
      <w:r>
        <w:t xml:space="preserve">   Johnny Taylor    </w:t>
      </w:r>
      <w:r>
        <w:t xml:space="preserve">   Leafy Crawford    </w:t>
      </w:r>
      <w:r>
        <w:t xml:space="preserve">   Logan    </w:t>
      </w:r>
      <w:r>
        <w:t xml:space="preserve">   Motor boat    </w:t>
      </w:r>
      <w:r>
        <w:t xml:space="preserve">   Mrs. Turner    </w:t>
      </w:r>
      <w:r>
        <w:t xml:space="preserve">   Nanny    </w:t>
      </w:r>
      <w:r>
        <w:t xml:space="preserve">   Nunkie    </w:t>
      </w:r>
      <w:r>
        <w:t xml:space="preserve">   Phoeby    </w:t>
      </w:r>
      <w:r>
        <w:t xml:space="preserve">   Sop-de-bottom    </w:t>
      </w:r>
      <w:r>
        <w:t xml:space="preserve">   Tea cake    </w:t>
      </w:r>
      <w:r>
        <w:t xml:space="preserve">   Wash burns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Their eyes where watching god </dc:title>
  <dcterms:created xsi:type="dcterms:W3CDTF">2021-10-11T19:41:39Z</dcterms:created>
  <dcterms:modified xsi:type="dcterms:W3CDTF">2021-10-11T19:41:39Z</dcterms:modified>
</cp:coreProperties>
</file>