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Thelma The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crowd    </w:t>
      </w:r>
      <w:r>
        <w:t xml:space="preserve">   carrot    </w:t>
      </w:r>
      <w:r>
        <w:t xml:space="preserve">   glitter    </w:t>
      </w:r>
      <w:r>
        <w:t xml:space="preserve">   pony    </w:t>
      </w:r>
      <w:r>
        <w:t xml:space="preserve">   lonely    </w:t>
      </w:r>
      <w:r>
        <w:t xml:space="preserve">   perfect    </w:t>
      </w:r>
      <w:r>
        <w:t xml:space="preserve">   fame    </w:t>
      </w:r>
      <w:r>
        <w:t xml:space="preserve">   shrieked    </w:t>
      </w:r>
      <w:r>
        <w:t xml:space="preserve">   superstar    </w:t>
      </w:r>
      <w:r>
        <w:t xml:space="preserve">   autograph    </w:t>
      </w:r>
      <w:r>
        <w:t xml:space="preserve">   Otis    </w:t>
      </w:r>
      <w:r>
        <w:t xml:space="preserve">   sparkles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Thelma The Unicorn</dc:title>
  <dcterms:created xsi:type="dcterms:W3CDTF">2021-10-11T19:41:09Z</dcterms:created>
  <dcterms:modified xsi:type="dcterms:W3CDTF">2021-10-11T19:41:09Z</dcterms:modified>
</cp:coreProperties>
</file>