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Thelonious Monk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hardwork    </w:t>
      </w:r>
      <w:r>
        <w:t xml:space="preserve">   passion    </w:t>
      </w:r>
      <w:r>
        <w:t xml:space="preserve">   love    </w:t>
      </w:r>
      <w:r>
        <w:t xml:space="preserve">   blues    </w:t>
      </w:r>
      <w:r>
        <w:t xml:space="preserve">   chicken    </w:t>
      </w:r>
      <w:r>
        <w:t xml:space="preserve">   piano    </w:t>
      </w:r>
      <w:r>
        <w:t xml:space="preserve">   monk    </w:t>
      </w:r>
      <w:r>
        <w:t xml:space="preserve">   Thelonious    </w:t>
      </w:r>
      <w:r>
        <w:t xml:space="preserve">   february    </w:t>
      </w:r>
      <w:r>
        <w:t xml:space="preserve">   october    </w:t>
      </w:r>
      <w:r>
        <w:t xml:space="preserve">   prodigy    </w:t>
      </w:r>
      <w:r>
        <w:t xml:space="preserve">   master    </w:t>
      </w:r>
      <w:r>
        <w:t xml:space="preserve">   jazz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Thelonious Monk</dc:title>
  <dcterms:created xsi:type="dcterms:W3CDTF">2021-10-11T19:41:23Z</dcterms:created>
  <dcterms:modified xsi:type="dcterms:W3CDTF">2021-10-11T19:41:23Z</dcterms:modified>
</cp:coreProperties>
</file>