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Thembela en die Wind: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donderslae    </w:t>
      </w:r>
      <w:r>
        <w:t xml:space="preserve">   glimlag    </w:t>
      </w:r>
      <w:r>
        <w:t xml:space="preserve">   gordyne    </w:t>
      </w:r>
      <w:r>
        <w:t xml:space="preserve">   hardloop    </w:t>
      </w:r>
      <w:r>
        <w:t xml:space="preserve">   klim    </w:t>
      </w:r>
      <w:r>
        <w:t xml:space="preserve">   moedeloos    </w:t>
      </w:r>
      <w:r>
        <w:t xml:space="preserve">   pret    </w:t>
      </w:r>
      <w:r>
        <w:t xml:space="preserve">   reën    </w:t>
      </w:r>
      <w:r>
        <w:t xml:space="preserve">   rusbank    </w:t>
      </w:r>
      <w:r>
        <w:t xml:space="preserve">   sambreel    </w:t>
      </w:r>
      <w:r>
        <w:t xml:space="preserve">   soen    </w:t>
      </w:r>
      <w:r>
        <w:t xml:space="preserve">   spring    </w:t>
      </w:r>
      <w:r>
        <w:t xml:space="preserve">   vensters    </w:t>
      </w:r>
      <w:r>
        <w:t xml:space="preserve">   verkoue    </w:t>
      </w:r>
      <w:r>
        <w:t xml:space="preserve">   vlerke    </w:t>
      </w:r>
      <w:r>
        <w:t xml:space="preserve">   vlieër    </w:t>
      </w:r>
      <w:r>
        <w:t xml:space="preserve">   waai    </w:t>
      </w:r>
      <w:r>
        <w:t xml:space="preserve">   wolke    </w:t>
      </w:r>
      <w:r>
        <w:t xml:space="preserve">   wonderlik    </w:t>
      </w:r>
      <w:r>
        <w:t xml:space="preserve">   wêreld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Thembela en die Wind:</dc:title>
  <dcterms:created xsi:type="dcterms:W3CDTF">2021-10-11T19:42:27Z</dcterms:created>
  <dcterms:modified xsi:type="dcterms:W3CDTF">2021-10-11T19:42:27Z</dcterms:modified>
</cp:coreProperties>
</file>