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Thembela in die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Tant Ida    </w:t>
      </w:r>
      <w:r>
        <w:t xml:space="preserve">   mamma    </w:t>
      </w:r>
      <w:r>
        <w:t xml:space="preserve">   waai    </w:t>
      </w:r>
      <w:r>
        <w:t xml:space="preserve">   sambreel    </w:t>
      </w:r>
      <w:r>
        <w:t xml:space="preserve">   koud    </w:t>
      </w:r>
      <w:r>
        <w:t xml:space="preserve">   weerligstrale    </w:t>
      </w:r>
      <w:r>
        <w:t xml:space="preserve">   vlieg    </w:t>
      </w:r>
      <w:r>
        <w:t xml:space="preserve">   reënstewels    </w:t>
      </w:r>
      <w:r>
        <w:t xml:space="preserve">   son    </w:t>
      </w:r>
      <w:r>
        <w:t xml:space="preserve">   wolke    </w:t>
      </w:r>
      <w:r>
        <w:t xml:space="preserve">   donderslae    </w:t>
      </w:r>
      <w:r>
        <w:t xml:space="preserve">   gordyne    </w:t>
      </w:r>
      <w:r>
        <w:t xml:space="preserve">   reënjas    </w:t>
      </w:r>
      <w:r>
        <w:t xml:space="preserve">   Thembela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Thembela in die wind</dc:title>
  <dcterms:created xsi:type="dcterms:W3CDTF">2021-10-11T19:41:53Z</dcterms:created>
  <dcterms:modified xsi:type="dcterms:W3CDTF">2021-10-11T19:41:53Z</dcterms:modified>
</cp:coreProperties>
</file>