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Thembela in die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sambreel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gordyne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donderslae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weggewaai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verbyseil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boomtoppe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reenstewels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skoorsteen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wegvlieg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Thembela in die wind</dc:title>
  <dcterms:created xsi:type="dcterms:W3CDTF">2021-10-11T19:41:56Z</dcterms:created>
  <dcterms:modified xsi:type="dcterms:W3CDTF">2021-10-11T19:41:56Z</dcterms:modified>
</cp:coreProperties>
</file>