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Theme 1  - 1st vocabulary check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berichten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Betrieb sein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irgendwie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sich befassen 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raten, beraten, informieren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Krankheit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jemandem erinnern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Bargeld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(auf etwas hinauf) steigen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ernähren, füttern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mit jemandem ausgehen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vertrauen auf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 Vergleich zu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sich kümmern 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aufwecken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trainieren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Verstand, Geist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scheinen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doppelt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 1  - 1st vocabulary check</dc:title>
  <dcterms:created xsi:type="dcterms:W3CDTF">2021-10-11T19:42:20Z</dcterms:created>
  <dcterms:modified xsi:type="dcterms:W3CDTF">2021-10-11T19:42:20Z</dcterms:modified>
</cp:coreProperties>
</file>