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1 Grammar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that isn't predictable from the usual meaning of it's constituent meaning.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affix that follows the element which is needed.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which forms a basic matter of thought or discussion.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exclaiming, outcry, loud complaint or protest.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position or location of a town, building, etc. as related to it's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require authoritatively, demand.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sentence in an interrogative form addressed to someone in writing in order to get info. in reply.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affix placed before a word.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utter suddenly or inadvertently.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proclaim, assert, declare, or affirm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isolated, unfinished, or incomplete 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carry and turn over letters and goods.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close hands or teeth tightly.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communication or declaration in speech or 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price of conveyance or passage in a bus, train, airplane or other vehicle.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1 Grammar and Vocabulary</dc:title>
  <dcterms:created xsi:type="dcterms:W3CDTF">2021-10-11T19:40:59Z</dcterms:created>
  <dcterms:modified xsi:type="dcterms:W3CDTF">2021-10-11T19:40:59Z</dcterms:modified>
</cp:coreProperties>
</file>