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Theme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goes to live in a new country or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careful to avoid potential danger or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reflecting light; shining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person's family that came before them (older than a grandparent)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grow or develop quickly and healthily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 made by a human being, typically of historical or cultural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comes to live in a country other than his or her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young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gain wealth or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desire for some type of achievement or honor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 1 Vocabulary</dc:title>
  <dcterms:created xsi:type="dcterms:W3CDTF">2021-10-11T19:41:47Z</dcterms:created>
  <dcterms:modified xsi:type="dcterms:W3CDTF">2021-10-11T19:41:47Z</dcterms:modified>
</cp:coreProperties>
</file>