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1 economics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demand    </w:t>
      </w:r>
      <w:r>
        <w:t xml:space="preserve">   supply    </w:t>
      </w:r>
      <w:r>
        <w:t xml:space="preserve">   survival    </w:t>
      </w:r>
      <w:r>
        <w:t xml:space="preserve">   cashflow    </w:t>
      </w:r>
      <w:r>
        <w:t xml:space="preserve">   bank    </w:t>
      </w:r>
      <w:r>
        <w:t xml:space="preserve">   business    </w:t>
      </w:r>
      <w:r>
        <w:t xml:space="preserve">   profit    </w:t>
      </w:r>
      <w:r>
        <w:t xml:space="preserve">   costs    </w:t>
      </w:r>
      <w:r>
        <w:t xml:space="preserve">   revenue    </w:t>
      </w:r>
      <w:r>
        <w:t xml:space="preserve">   externalities    </w:t>
      </w:r>
      <w:r>
        <w:t xml:space="preserve">   legislation    </w:t>
      </w:r>
      <w:r>
        <w:t xml:space="preserve">   taxation    </w:t>
      </w:r>
      <w:r>
        <w:t xml:space="preserve">   capital    </w:t>
      </w:r>
      <w:r>
        <w:t xml:space="preserve">   labour    </w:t>
      </w:r>
      <w:r>
        <w:t xml:space="preserve">   land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1 economics quiz</dc:title>
  <dcterms:created xsi:type="dcterms:W3CDTF">2021-10-11T19:42:23Z</dcterms:created>
  <dcterms:modified xsi:type="dcterms:W3CDTF">2021-10-11T19:42:23Z</dcterms:modified>
</cp:coreProperties>
</file>