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Theme 4 Economics: The Global Economy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and powerful firm that sells goods and services into global markets and owns production plants and other operating facilities all over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Trade between nations that is completely without government restrictions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countries situated in the same region that join together and enjoy trade free of tariffs, quotas and other forms of trade barrier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Measures designed to restrict trade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growing and integration of the worlds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price of one currency in terms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an overseas firm sells large quantities of a product below cost in  the domestic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international organisation that promotes promotes free trade and by persuading countries to abolish tariffs.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Business investment undertaken by a firm in  another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physical limit on the quantity of imports allowed into a country.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Theme 4 Economics: The Global Economy</dc:title>
  <dcterms:created xsi:type="dcterms:W3CDTF">2021-10-11T19:41:15Z</dcterms:created>
  <dcterms:modified xsi:type="dcterms:W3CDTF">2021-10-11T19:41:15Z</dcterms:modified>
</cp:coreProperties>
</file>