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 4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apprendre    </w:t>
      </w:r>
      <w:r>
        <w:t xml:space="preserve">   attraper    </w:t>
      </w:r>
      <w:r>
        <w:t xml:space="preserve">   goutte    </w:t>
      </w:r>
      <w:r>
        <w:t xml:space="preserve">   frapper    </w:t>
      </w:r>
      <w:r>
        <w:t xml:space="preserve">   battre    </w:t>
      </w:r>
      <w:r>
        <w:t xml:space="preserve">   attention    </w:t>
      </w:r>
      <w:r>
        <w:t xml:space="preserve">   promettre    </w:t>
      </w:r>
      <w:r>
        <w:t xml:space="preserve">   permettre    </w:t>
      </w:r>
      <w:r>
        <w:t xml:space="preserve">   remettre    </w:t>
      </w:r>
      <w:r>
        <w:t xml:space="preserve">   apporter    </w:t>
      </w:r>
      <w:r>
        <w:t xml:space="preserve">   rappeler    </w:t>
      </w:r>
      <w:r>
        <w:t xml:space="preserve">   botte    </w:t>
      </w:r>
      <w:r>
        <w:t xml:space="preserve">   trottoir    </w:t>
      </w:r>
      <w:r>
        <w:t xml:space="preserve">   approcher    </w:t>
      </w:r>
      <w:r>
        <w:t xml:space="preserve">   appartement    </w:t>
      </w:r>
      <w:r>
        <w:t xml:space="preserve">   poisson    </w:t>
      </w:r>
      <w:r>
        <w:t xml:space="preserve">   horrible    </w:t>
      </w:r>
      <w:r>
        <w:t xml:space="preserve">   chiffre    </w:t>
      </w:r>
      <w:r>
        <w:t xml:space="preserve">   question    </w:t>
      </w:r>
      <w:r>
        <w:t xml:space="preserve">   peut-être    </w:t>
      </w:r>
      <w:r>
        <w:t xml:space="preserve">   parent    </w:t>
      </w:r>
      <w:r>
        <w:t xml:space="preserve">   réaction    </w:t>
      </w:r>
      <w:r>
        <w:t xml:space="preserve">   invitation    </w:t>
      </w:r>
      <w:r>
        <w:t xml:space="preserve">   affaire    </w:t>
      </w:r>
      <w:r>
        <w:t xml:space="preserve">   guerre    </w:t>
      </w:r>
      <w:r>
        <w:t xml:space="preserve">   offrir    </w:t>
      </w:r>
      <w:r>
        <w:t xml:space="preserve">   terrain    </w:t>
      </w:r>
      <w:r>
        <w:t xml:space="preserve">   pierre    </w:t>
      </w:r>
      <w:r>
        <w:t xml:space="preserve">   nourrir    </w:t>
      </w:r>
      <w:r>
        <w:t xml:space="preserve">   verre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4 Part 1</dc:title>
  <dcterms:created xsi:type="dcterms:W3CDTF">2021-10-11T19:41:26Z</dcterms:created>
  <dcterms:modified xsi:type="dcterms:W3CDTF">2021-10-11T19:41:26Z</dcterms:modified>
</cp:coreProperties>
</file>