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Theme A - Living Together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coming to another country to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smaller 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put in a request to be allowed to stay here because they are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international organisation that tries to encourage peace, cooperation and friendship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are in close contact and who share a common interest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28 countries which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thinking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card that establishes someone's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open-minded and accepting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or what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fearing or hating gay or bisexual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less favourably because of their colour, ethnic origins, age, gender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are forced to leave their country in order to escape war, persecution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some people of different origins are not as good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which bans unfair treatment and helps achieve equal opportunities in the workplace and in wider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people suffer because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consideration got someone's feelings, wishes or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range of different groups which make up a wider population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minority    </w:t>
      </w:r>
      <w:r>
        <w:t xml:space="preserve">   community    </w:t>
      </w:r>
      <w:r>
        <w:t xml:space="preserve">   Tolerant    </w:t>
      </w:r>
      <w:r>
        <w:t xml:space="preserve">   Refugees    </w:t>
      </w:r>
      <w:r>
        <w:t xml:space="preserve">   asylum seekers    </w:t>
      </w:r>
      <w:r>
        <w:t xml:space="preserve">   European Union    </w:t>
      </w:r>
      <w:r>
        <w:t xml:space="preserve">   diversity    </w:t>
      </w:r>
      <w:r>
        <w:t xml:space="preserve">   identity    </w:t>
      </w:r>
      <w:r>
        <w:t xml:space="preserve">   discrimination    </w:t>
      </w:r>
      <w:r>
        <w:t xml:space="preserve">   united nations    </w:t>
      </w:r>
      <w:r>
        <w:t xml:space="preserve">   identity card    </w:t>
      </w:r>
      <w:r>
        <w:t xml:space="preserve">   respect    </w:t>
      </w:r>
      <w:r>
        <w:t xml:space="preserve">   homophobic    </w:t>
      </w:r>
      <w:r>
        <w:t xml:space="preserve">   racism    </w:t>
      </w:r>
      <w:r>
        <w:t xml:space="preserve">   prejudice    </w:t>
      </w:r>
      <w:r>
        <w:t xml:space="preserve">   persecution    </w:t>
      </w:r>
      <w:r>
        <w:t xml:space="preserve">   equality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A - Living Together in the UK</dc:title>
  <dcterms:created xsi:type="dcterms:W3CDTF">2021-10-11T19:41:22Z</dcterms:created>
  <dcterms:modified xsi:type="dcterms:W3CDTF">2021-10-11T19:41:22Z</dcterms:modified>
</cp:coreProperties>
</file>