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And Central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lust    </w:t>
      </w:r>
      <w:r>
        <w:t xml:space="preserve">   greed    </w:t>
      </w:r>
      <w:r>
        <w:t xml:space="preserve">   redemption    </w:t>
      </w:r>
      <w:r>
        <w:t xml:space="preserve">   morals    </w:t>
      </w:r>
      <w:r>
        <w:t xml:space="preserve">   revenge    </w:t>
      </w:r>
      <w:r>
        <w:t xml:space="preserve">   hate    </w:t>
      </w:r>
      <w:r>
        <w:t xml:space="preserve">   love    </w:t>
      </w:r>
      <w:r>
        <w:t xml:space="preserve">   theme    </w:t>
      </w:r>
      <w:r>
        <w:t xml:space="preserve">   main idea    </w:t>
      </w:r>
      <w:r>
        <w:t xml:space="preserve">   argument    </w:t>
      </w:r>
      <w:r>
        <w:t xml:space="preserve">   paragraph    </w:t>
      </w:r>
      <w:r>
        <w:t xml:space="preserve">   central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And Central Idea</dc:title>
  <dcterms:created xsi:type="dcterms:W3CDTF">2021-10-11T19:41:33Z</dcterms:created>
  <dcterms:modified xsi:type="dcterms:W3CDTF">2021-10-11T19:41:33Z</dcterms:modified>
</cp:coreProperties>
</file>