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D: Religion, Peace and Conflict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Holy War    </w:t>
      </w:r>
      <w:r>
        <w:t xml:space="preserve">   Civil War    </w:t>
      </w:r>
      <w:r>
        <w:t xml:space="preserve">   Forgiveness    </w:t>
      </w:r>
      <w:r>
        <w:t xml:space="preserve">   Genocide    </w:t>
      </w:r>
      <w:r>
        <w:t xml:space="preserve">   Justice    </w:t>
      </w:r>
      <w:r>
        <w:t xml:space="preserve">   Just War    </w:t>
      </w:r>
      <w:r>
        <w:t xml:space="preserve">   Pacifism    </w:t>
      </w:r>
      <w:r>
        <w:t xml:space="preserve">   Nuclear Weapons    </w:t>
      </w:r>
      <w:r>
        <w:t xml:space="preserve">   Peace    </w:t>
      </w:r>
      <w:r>
        <w:t xml:space="preserve">   Protest    </w:t>
      </w:r>
      <w:r>
        <w:t xml:space="preserve">   Reconciliation    </w:t>
      </w:r>
      <w:r>
        <w:t xml:space="preserve">   Retaliation    </w:t>
      </w:r>
      <w:r>
        <w:t xml:space="preserve">   Terrorism    </w:t>
      </w:r>
      <w:r>
        <w:t xml:space="preserve">   War    </w:t>
      </w:r>
      <w:r>
        <w:t xml:space="preserve">   Weapons of mass destruction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D: Religion, Peace and Conflict </dc:title>
  <dcterms:created xsi:type="dcterms:W3CDTF">2021-10-11T19:41:45Z</dcterms:created>
  <dcterms:modified xsi:type="dcterms:W3CDTF">2021-10-11T19:41:45Z</dcterms:modified>
</cp:coreProperties>
</file>