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Theme: Love Takes Sacrifice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would you call Daisy when she is dishonest about her and Gatsby to 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Gatsby's way of trying to find Daisy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Gatsby have along with money and popularity?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Gatsby lose to Mr. Wilson because of an accident with Myrtle?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Gatsby's past girlfriend and dream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Gatsby have a lot of but spends a lot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Daisy cry over when she goes to Gatsby's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Gatsby go which caused Daisy to marry 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Rich millionaire with a mansion next to Nick Carraway's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Daisy's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Gatsby finally reached being back with Daisy?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Gatsby no longer have now that he is back with Daisy?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Theme: Love Takes Sacrifice</dc:title>
  <dcterms:created xsi:type="dcterms:W3CDTF">2021-10-11T19:41:38Z</dcterms:created>
  <dcterms:modified xsi:type="dcterms:W3CDTF">2021-10-11T19:41:38Z</dcterms:modified>
</cp:coreProperties>
</file>