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Theme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DISNEYLAND    </w:t>
      </w:r>
      <w:r>
        <w:t xml:space="preserve">   ALTON TOWERS    </w:t>
      </w:r>
      <w:r>
        <w:t xml:space="preserve">   SCREAM    </w:t>
      </w:r>
      <w:r>
        <w:t xml:space="preserve">   PLUMMET    </w:t>
      </w:r>
      <w:r>
        <w:t xml:space="preserve">   EXHILIRATING    </w:t>
      </w:r>
      <w:r>
        <w:t xml:space="preserve">   THRILLING    </w:t>
      </w:r>
      <w:r>
        <w:t xml:space="preserve">   DENOTATION    </w:t>
      </w:r>
      <w:r>
        <w:t xml:space="preserve">   CONNOTATION    </w:t>
      </w:r>
      <w:r>
        <w:t xml:space="preserve">   COLOUR    </w:t>
      </w:r>
      <w:r>
        <w:t xml:space="preserve">   FONT    </w:t>
      </w:r>
      <w:r>
        <w:t xml:space="preserve">   LOGO    </w:t>
      </w:r>
      <w:r>
        <w:t xml:space="preserve">   BURGER    </w:t>
      </w:r>
      <w:r>
        <w:t xml:space="preserve">   FOUNTAIN    </w:t>
      </w:r>
      <w:r>
        <w:t xml:space="preserve">   THEME    </w:t>
      </w:r>
      <w:r>
        <w:t xml:space="preserve">   CHARACTER    </w:t>
      </w:r>
      <w:r>
        <w:t xml:space="preserve">   PARADE    </w:t>
      </w:r>
      <w:r>
        <w:t xml:space="preserve">   FIREWORKS    </w:t>
      </w:r>
      <w:r>
        <w:t xml:space="preserve">   EVENTS    </w:t>
      </w:r>
      <w:r>
        <w:t xml:space="preserve">   ADVERTS    </w:t>
      </w:r>
      <w:r>
        <w:t xml:space="preserve">   EMOTIVE    </w:t>
      </w:r>
      <w:r>
        <w:t xml:space="preserve">   STATISTICS    </w:t>
      </w:r>
      <w:r>
        <w:t xml:space="preserve">   PRICE    </w:t>
      </w:r>
      <w:r>
        <w:t xml:space="preserve">   REVIEWS    </w:t>
      </w:r>
      <w:r>
        <w:t xml:space="preserve">   MAP    </w:t>
      </w:r>
      <w:r>
        <w:t xml:space="preserve">   FAMILY    </w:t>
      </w:r>
      <w:r>
        <w:t xml:space="preserve">   LAUGHTER    </w:t>
      </w:r>
      <w:r>
        <w:t xml:space="preserve">   DROP    </w:t>
      </w:r>
      <w:r>
        <w:t xml:space="preserve">   TEA CUPS    </w:t>
      </w:r>
      <w:r>
        <w:t xml:space="preserve">   RIDES    </w:t>
      </w:r>
      <w:r>
        <w:t xml:space="preserve">   HOT DOG    </w:t>
      </w:r>
      <w:r>
        <w:t xml:space="preserve">   EXAGGERATION    </w:t>
      </w:r>
      <w:r>
        <w:t xml:space="preserve">   RHETORICAL    </w:t>
      </w:r>
      <w:r>
        <w:t xml:space="preserve">   OPINION    </w:t>
      </w:r>
      <w:r>
        <w:t xml:space="preserve">   FACT    </w:t>
      </w:r>
      <w:r>
        <w:t xml:space="preserve">   ALLITERATION    </w:t>
      </w:r>
      <w:r>
        <w:t xml:space="preserve">   OPENING TIME    </w:t>
      </w:r>
      <w:r>
        <w:t xml:space="preserve">   ACCOMMODATION    </w:t>
      </w:r>
      <w:r>
        <w:t xml:space="preserve">   CANDYFLOSS    </w:t>
      </w:r>
      <w:r>
        <w:t xml:space="preserve">   LOG FLUME    </w:t>
      </w:r>
      <w:r>
        <w:t xml:space="preserve">   ROLLERCOASTER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Park</dc:title>
  <dcterms:created xsi:type="dcterms:W3CDTF">2021-10-11T19:42:13Z</dcterms:created>
  <dcterms:modified xsi:type="dcterms:W3CDTF">2021-10-11T19:42:13Z</dcterms:modified>
</cp:coreProperties>
</file>