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Theme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volcano bay    </w:t>
      </w:r>
      <w:r>
        <w:t xml:space="preserve">   nickeloadeon land    </w:t>
      </w:r>
      <w:r>
        <w:t xml:space="preserve">   fantasy island    </w:t>
      </w:r>
      <w:r>
        <w:t xml:space="preserve">   gullivers land    </w:t>
      </w:r>
      <w:r>
        <w:t xml:space="preserve">   hollywood studios    </w:t>
      </w:r>
      <w:r>
        <w:t xml:space="preserve">   epcot    </w:t>
      </w:r>
      <w:r>
        <w:t xml:space="preserve">   magic kingdom    </w:t>
      </w:r>
      <w:r>
        <w:t xml:space="preserve">   drayton manor    </w:t>
      </w:r>
      <w:r>
        <w:t xml:space="preserve">   blackpool pleasure beach    </w:t>
      </w:r>
      <w:r>
        <w:t xml:space="preserve">   flamingoland    </w:t>
      </w:r>
      <w:r>
        <w:t xml:space="preserve">   legoland    </w:t>
      </w:r>
      <w:r>
        <w:t xml:space="preserve">   rollercoasters    </w:t>
      </w:r>
      <w:r>
        <w:t xml:space="preserve">   fast    </w:t>
      </w:r>
      <w:r>
        <w:t xml:space="preserve">   fun    </w:t>
      </w:r>
      <w:r>
        <w:t xml:space="preserve">   wetnwild    </w:t>
      </w:r>
      <w:r>
        <w:t xml:space="preserve">   thorpe park    </w:t>
      </w:r>
      <w:r>
        <w:t xml:space="preserve">   alton towers    </w:t>
      </w:r>
      <w:r>
        <w:t xml:space="preserve">   universal studios    </w:t>
      </w:r>
      <w:r>
        <w:t xml:space="preserve">   adventure    </w:t>
      </w:r>
      <w:r>
        <w:t xml:space="preserve">   disneyland    </w:t>
      </w:r>
      <w:r>
        <w:t xml:space="preserve">   Light water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Parks</dc:title>
  <dcterms:created xsi:type="dcterms:W3CDTF">2021-10-11T19:42:19Z</dcterms:created>
  <dcterms:modified xsi:type="dcterms:W3CDTF">2021-10-11T19:42:19Z</dcterms:modified>
</cp:coreProperties>
</file>