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 Parks and Rollercoasters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altontowers    </w:t>
      </w:r>
      <w:r>
        <w:t xml:space="preserve">   disney    </w:t>
      </w:r>
      <w:r>
        <w:t xml:space="preserve">   europapark    </w:t>
      </w:r>
      <w:r>
        <w:t xml:space="preserve">   galaxyland    </w:t>
      </w:r>
      <w:r>
        <w:t xml:space="preserve">   gardaland    </w:t>
      </w:r>
      <w:r>
        <w:t xml:space="preserve">   legoland    </w:t>
      </w:r>
      <w:r>
        <w:t xml:space="preserve">   mountolympus    </w:t>
      </w:r>
      <w:r>
        <w:t xml:space="preserve">   oceanpark    </w:t>
      </w:r>
      <w:r>
        <w:t xml:space="preserve">   pleasurebeachblackpool    </w:t>
      </w:r>
      <w:r>
        <w:t xml:space="preserve">   sixflags    </w:t>
      </w:r>
      <w:r>
        <w:t xml:space="preserve">   universal    </w:t>
      </w:r>
      <w:r>
        <w:t xml:space="preserve">   wonderlandpark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Parks and Rollercoasters</dc:title>
  <dcterms:created xsi:type="dcterms:W3CDTF">2021-10-11T19:40:58Z</dcterms:created>
  <dcterms:modified xsi:type="dcterms:W3CDTF">2021-10-11T19:40:58Z</dcterms:modified>
</cp:coreProperties>
</file>