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Magic Kingdom    </w:t>
      </w:r>
      <w:r>
        <w:t xml:space="preserve">   Epcot    </w:t>
      </w:r>
      <w:r>
        <w:t xml:space="preserve">   Discovery Cove    </w:t>
      </w:r>
      <w:r>
        <w:t xml:space="preserve">   Busch Gardens    </w:t>
      </w:r>
      <w:r>
        <w:t xml:space="preserve">   Universal Studios    </w:t>
      </w:r>
      <w:r>
        <w:t xml:space="preserve">   Sea World    </w:t>
      </w:r>
      <w:r>
        <w:t xml:space="preserve">   Oakwood Theme Park    </w:t>
      </w:r>
      <w:r>
        <w:t xml:space="preserve">   Disneyland    </w:t>
      </w:r>
      <w:r>
        <w:t xml:space="preserve">   Lightwater Valley    </w:t>
      </w:r>
      <w:r>
        <w:t xml:space="preserve">   Blackpool    </w:t>
      </w:r>
      <w:r>
        <w:t xml:space="preserve">   Chessington    </w:t>
      </w:r>
      <w:r>
        <w:t xml:space="preserve">   Thorpe Park    </w:t>
      </w:r>
      <w:r>
        <w:t xml:space="preserve">   Flamingoland    </w:t>
      </w:r>
      <w:r>
        <w:t xml:space="preserve">   Legoland    </w:t>
      </w:r>
      <w:r>
        <w:t xml:space="preserve">   Drayton Manor    </w:t>
      </w:r>
      <w:r>
        <w:t xml:space="preserve">   Alton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Parks</dc:title>
  <dcterms:created xsi:type="dcterms:W3CDTF">2021-10-11T19:41:12Z</dcterms:created>
  <dcterms:modified xsi:type="dcterms:W3CDTF">2021-10-11T19:41:12Z</dcterms:modified>
</cp:coreProperties>
</file>