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courageous behavior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action of inflicting hurt or harm on someone for an injury or wrong suffered at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steadfastness in doing something despite difficulty or delay in achieving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--------- is exciting experience that is typically a bold, sometimes risky,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feeling of being jealous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state of being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strong or constant affection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faculty or action of forming new ideas, or images or concepts of external objects not present to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afraid of (someone or something) as likely to be dangerous, painful, or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obligation or responsibility imposed on a person in whom confidence or authority is placed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Puzzle</dc:title>
  <dcterms:created xsi:type="dcterms:W3CDTF">2021-10-11T19:41:24Z</dcterms:created>
  <dcterms:modified xsi:type="dcterms:W3CDTF">2021-10-11T19:41:24Z</dcterms:modified>
</cp:coreProperties>
</file>