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Theme: Time to Recap!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CLEAR    </w:t>
      </w:r>
      <w:r>
        <w:t xml:space="preserve">   DECEMBER    </w:t>
      </w:r>
      <w:r>
        <w:t xml:space="preserve">   DRAG    </w:t>
      </w:r>
      <w:r>
        <w:t xml:space="preserve">   FOOTPRINT    </w:t>
      </w:r>
      <w:r>
        <w:t xml:space="preserve">   FOREST    </w:t>
      </w:r>
      <w:r>
        <w:t xml:space="preserve">   FRIEND    </w:t>
      </w:r>
      <w:r>
        <w:t xml:space="preserve">   JANUARY    </w:t>
      </w:r>
      <w:r>
        <w:t xml:space="preserve">   JEWEL    </w:t>
      </w:r>
      <w:r>
        <w:t xml:space="preserve">   RAISE    </w:t>
      </w:r>
      <w:r>
        <w:t xml:space="preserve">   SLAVE    </w:t>
      </w:r>
      <w:r>
        <w:t xml:space="preserve">   SMILE    </w:t>
      </w:r>
      <w:r>
        <w:t xml:space="preserve">   UNDERSTAND    </w:t>
      </w:r>
      <w:r>
        <w:t xml:space="preserve">   WRONG    </w:t>
      </w:r>
      <w:r>
        <w:t xml:space="preserve">   YELL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Theme: Time to Recap!</dc:title>
  <dcterms:created xsi:type="dcterms:W3CDTF">2021-10-11T19:41:36Z</dcterms:created>
  <dcterms:modified xsi:type="dcterms:W3CDTF">2021-10-11T19:41:36Z</dcterms:modified>
</cp:coreProperties>
</file>