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Verse GBK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Corinth was also known as a “_________ city”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building where God/gods are worshipped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Brotherly love, actual liking, fellow voyagers, fellow soldiers, and close business associates is called what type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is our theme verse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strip of land (land bridge)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Corinth a rich or poor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Selfless, divine, unconditional, self- sacrificing, active, intentional and thoughtful love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Aphrodite was the goddess of love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 wrote the book Corinthians to what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date of which Paul wrote Corinthians?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affection is called what? (Close friends and/or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avenge, condemn, and sentence is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was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of entertainment for people in Corinth were called _________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another name for Cupid? (Romantic love)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Greek goddess was the temple names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prostetutes worked at Aphrodite’s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wrote Corinthians on which of his missionary journies?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Leaven is a metaphor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day, believers will even judge 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Verse GBK 10</dc:title>
  <dcterms:created xsi:type="dcterms:W3CDTF">2021-10-11T19:41:31Z</dcterms:created>
  <dcterms:modified xsi:type="dcterms:W3CDTF">2021-10-11T19:41:31Z</dcterms:modified>
</cp:coreProperties>
</file>