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and Variations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original    </w:t>
      </w:r>
      <w:r>
        <w:t xml:space="preserve">   articulation    </w:t>
      </w:r>
      <w:r>
        <w:t xml:space="preserve">   dynamics    </w:t>
      </w:r>
      <w:r>
        <w:t xml:space="preserve">   fluent    </w:t>
      </w:r>
      <w:r>
        <w:t xml:space="preserve">   imagination    </w:t>
      </w:r>
      <w:r>
        <w:t xml:space="preserve">   creative    </w:t>
      </w:r>
      <w:r>
        <w:t xml:space="preserve">   outro    </w:t>
      </w:r>
      <w:r>
        <w:t xml:space="preserve">   intro    </w:t>
      </w:r>
      <w:r>
        <w:t xml:space="preserve">   minor    </w:t>
      </w:r>
      <w:r>
        <w:t xml:space="preserve">   major    </w:t>
      </w:r>
      <w:r>
        <w:t xml:space="preserve">   retrograde    </w:t>
      </w:r>
      <w:r>
        <w:t xml:space="preserve">   ornament    </w:t>
      </w:r>
      <w:r>
        <w:t xml:space="preserve">   doublenotes    </w:t>
      </w:r>
      <w:r>
        <w:t xml:space="preserve">   extranotes    </w:t>
      </w:r>
      <w:r>
        <w:t xml:space="preserve">   chords    </w:t>
      </w:r>
      <w:r>
        <w:t xml:space="preserve">   backwards    </w:t>
      </w:r>
      <w:r>
        <w:t xml:space="preserve">   variation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and Variations</dc:title>
  <dcterms:created xsi:type="dcterms:W3CDTF">2021-10-11T19:40:55Z</dcterms:created>
  <dcterms:modified xsi:type="dcterms:W3CDTF">2021-10-11T19:40:55Z</dcterms:modified>
</cp:coreProperties>
</file>