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from Jurassic Park</w:t>
      </w:r>
    </w:p>
    <w:p>
      <w:pPr>
        <w:pStyle w:val="Questions"/>
      </w:pPr>
      <w:r>
        <w:t xml:space="preserve">1. OHNJ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IWLILASM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CAMIAENR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OMRSCPEO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REOSSC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LJRIAILUD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ENMASUPR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NLCDEO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SSINRADUO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AWE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ENRODW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CHTRTCOE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OFRU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AROMJ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TRNAERY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TCNDRINOTIOU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DACO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NMUITE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OPCO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DRRAOAINTD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VATOAT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BSASA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AOSPR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SSEPSA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NOSOZRFDA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SROTGN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AECCNT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from Jurassic Park</dc:title>
  <dcterms:created xsi:type="dcterms:W3CDTF">2021-10-11T19:42:11Z</dcterms:created>
  <dcterms:modified xsi:type="dcterms:W3CDTF">2021-10-11T19:42:11Z</dcterms:modified>
</cp:coreProperties>
</file>