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of 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flesh of slain animals 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Deeply upset and agitated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or situation of being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regret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Governing body in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is confusing; difficult to analyze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public shaming of someone breaking the rules in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extremely depressed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when members of the community are sentenced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Assignment given to look after the new children</w:t>
            </w:r>
          </w:p>
        </w:tc>
      </w:tr>
    </w:tbl>
    <w:p>
      <w:pPr>
        <w:pStyle w:val="WordBankMedium"/>
      </w:pPr>
      <w:r>
        <w:t xml:space="preserve">   Elders    </w:t>
      </w:r>
      <w:r>
        <w:t xml:space="preserve">   Nurturer    </w:t>
      </w:r>
      <w:r>
        <w:t xml:space="preserve">   Release    </w:t>
      </w:r>
      <w:r>
        <w:t xml:space="preserve">   Distraught    </w:t>
      </w:r>
      <w:r>
        <w:t xml:space="preserve">   Complicated    </w:t>
      </w:r>
      <w:r>
        <w:t xml:space="preserve">   Remorse    </w:t>
      </w:r>
      <w:r>
        <w:t xml:space="preserve">   Anguish    </w:t>
      </w:r>
      <w:r>
        <w:t xml:space="preserve">   Carnage    </w:t>
      </w:r>
      <w:r>
        <w:t xml:space="preserve">   Solitude    </w:t>
      </w:r>
      <w:r>
        <w:t xml:space="preserve">   Chasetisement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of The Giver</dc:title>
  <dcterms:created xsi:type="dcterms:W3CDTF">2021-10-11T19:42:24Z</dcterms:created>
  <dcterms:modified xsi:type="dcterms:W3CDTF">2021-10-11T19:42:24Z</dcterms:modified>
</cp:coreProperties>
</file>