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 park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Icon    </w:t>
      </w:r>
      <w:r>
        <w:t xml:space="preserve">   Steel Vengance    </w:t>
      </w:r>
      <w:r>
        <w:t xml:space="preserve">   Helix    </w:t>
      </w:r>
      <w:r>
        <w:t xml:space="preserve">   Megafobia    </w:t>
      </w:r>
      <w:r>
        <w:t xml:space="preserve">   Sheikra    </w:t>
      </w:r>
      <w:r>
        <w:t xml:space="preserve">   Wicker Man    </w:t>
      </w:r>
      <w:r>
        <w:t xml:space="preserve">   Montu    </w:t>
      </w:r>
      <w:r>
        <w:t xml:space="preserve">   Gatekeeper    </w:t>
      </w:r>
      <w:r>
        <w:t xml:space="preserve">   Oblivion    </w:t>
      </w:r>
      <w:r>
        <w:t xml:space="preserve">   Nemesis    </w:t>
      </w:r>
      <w:r>
        <w:t xml:space="preserve">   Manta    </w:t>
      </w:r>
      <w:r>
        <w:t xml:space="preserve">   Colossus    </w:t>
      </w:r>
      <w:r>
        <w:t xml:space="preserve">   The smiler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 wordsearch</dc:title>
  <dcterms:created xsi:type="dcterms:W3CDTF">2021-10-11T19:42:01Z</dcterms:created>
  <dcterms:modified xsi:type="dcterms:W3CDTF">2021-10-11T19:42:01Z</dcterms:modified>
</cp:coreProperties>
</file>