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Diversity    </w:t>
      </w:r>
      <w:r>
        <w:t xml:space="preserve">   Exchange    </w:t>
      </w:r>
      <w:r>
        <w:t xml:space="preserve">   Historical    </w:t>
      </w:r>
      <w:r>
        <w:t xml:space="preserve">   Identity    </w:t>
      </w:r>
      <w:r>
        <w:t xml:space="preserve">   Indigenous    </w:t>
      </w:r>
      <w:r>
        <w:t xml:space="preserve">   Interaction    </w:t>
      </w:r>
      <w:r>
        <w:t xml:space="preserve">   Leisure    </w:t>
      </w:r>
      <w:r>
        <w:t xml:space="preserve">   Modern    </w:t>
      </w:r>
      <w:r>
        <w:t xml:space="preserve">   Pathways    </w:t>
      </w:r>
      <w:r>
        <w:t xml:space="preserve">   Settlers    </w:t>
      </w:r>
      <w:r>
        <w:t xml:space="preserve">   Stereotypes    </w:t>
      </w:r>
      <w:r>
        <w:t xml:space="preserve">   Trails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</dc:title>
  <dcterms:created xsi:type="dcterms:W3CDTF">2021-10-11T19:42:13Z</dcterms:created>
  <dcterms:modified xsi:type="dcterms:W3CDTF">2021-10-11T19:42:13Z</dcterms:modified>
</cp:coreProperties>
</file>