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the most important history of early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things the way that they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Bede's history is written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Cities and roads left by these people turned to ruins during the Anglo-Saxon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Compared to life, a triumph of human skill and ingenuity over the forces of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Aristocrat who traveled to Rome and acquired treasures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: an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 priest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the growth of the christian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Biscop's abbey.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 to Edwin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this time were thought to be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priest who brought the king to give his faith to Christ.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</dc:title>
  <dcterms:created xsi:type="dcterms:W3CDTF">2021-10-11T19:41:03Z</dcterms:created>
  <dcterms:modified xsi:type="dcterms:W3CDTF">2021-10-11T19:41:03Z</dcterms:modified>
</cp:coreProperties>
</file>