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Themes in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Judgement    </w:t>
      </w:r>
      <w:r>
        <w:t xml:space="preserve">   Injustice    </w:t>
      </w:r>
      <w:r>
        <w:t xml:space="preserve">   Honesty    </w:t>
      </w:r>
      <w:r>
        <w:t xml:space="preserve">   Heroism    </w:t>
      </w:r>
      <w:r>
        <w:t xml:space="preserve">   Greed    </w:t>
      </w:r>
      <w:r>
        <w:t xml:space="preserve">   Fulfillment    </w:t>
      </w:r>
      <w:r>
        <w:t xml:space="preserve">   Friendship    </w:t>
      </w:r>
      <w:r>
        <w:t xml:space="preserve">   Family    </w:t>
      </w:r>
      <w:r>
        <w:t xml:space="preserve">   Faith    </w:t>
      </w:r>
      <w:r>
        <w:t xml:space="preserve">   Diversity    </w:t>
      </w:r>
      <w:r>
        <w:t xml:space="preserve">   Compassion    </w:t>
      </w:r>
      <w:r>
        <w:t xml:space="preserve">   Cooperation    </w:t>
      </w:r>
      <w:r>
        <w:t xml:space="preserve">   Courage    </w:t>
      </w:r>
      <w:r>
        <w:t xml:space="preserve">   Change    </w:t>
      </w:r>
      <w:r>
        <w:t xml:space="preserve">   Beauty    </w:t>
      </w:r>
      <w:r>
        <w:t xml:space="preserve">   Acceptance    </w:t>
      </w:r>
      <w:r>
        <w:t xml:space="preserve">   Youth    </w:t>
      </w:r>
      <w:r>
        <w:t xml:space="preserve">   Wisdom    </w:t>
      </w:r>
      <w:r>
        <w:t xml:space="preserve">   War    </w:t>
      </w:r>
      <w:r>
        <w:t xml:space="preserve">   Survival    </w:t>
      </w:r>
      <w:r>
        <w:t xml:space="preserve">   Suffering    </w:t>
      </w:r>
      <w:r>
        <w:t xml:space="preserve">   Sacrifice    </w:t>
      </w:r>
      <w:r>
        <w:t xml:space="preserve">   Progress    </w:t>
      </w:r>
      <w:r>
        <w:t xml:space="preserve">   Power    </w:t>
      </w:r>
      <w:r>
        <w:t xml:space="preserve">   Peace    </w:t>
      </w:r>
      <w:r>
        <w:t xml:space="preserve">   Perseverance    </w:t>
      </w:r>
      <w:r>
        <w:t xml:space="preserve">   Patriotism    </w:t>
      </w:r>
      <w:r>
        <w:t xml:space="preserve">   Nature    </w:t>
      </w:r>
      <w:r>
        <w:t xml:space="preserve">   Nationalism    </w:t>
      </w:r>
      <w:r>
        <w:t xml:space="preserve">   Loyalty    </w:t>
      </w:r>
      <w:r>
        <w:t xml:space="preserve">   Loss    </w:t>
      </w:r>
      <w:r>
        <w:t xml:space="preserve">   Love    </w:t>
      </w:r>
      <w:r>
        <w:t xml:space="preserve">   Hope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Themes in Literature</dc:title>
  <dcterms:created xsi:type="dcterms:W3CDTF">2021-10-11T19:42:27Z</dcterms:created>
  <dcterms:modified xsi:type="dcterms:W3CDTF">2021-10-11T19:42:27Z</dcterms:modified>
</cp:coreProperties>
</file>