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Themes of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has the theme of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has the theme of new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has the theme of prepare?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has the theme of wisdom and folly?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book has the theme of endurance?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book has the theme of forgiveness?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book has the theme of new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book has the theme of Nineveh?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book has the theme of "the just shall live by faith"?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book has the theme of hope through sorrow?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has the theme of "seize the day"?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has the theme of "walking with God"?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has the theme of "rebuilding the temple"?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has the theme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has the theme of "day of the Lord"?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has the theme of social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has the theme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has the theme of new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has the theme of locust?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book has the theme of "o bad edom"?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book has the theme of faithfulness?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book has the theme of new life?</w:t>
            </w:r>
          </w:p>
        </w:tc>
      </w:tr>
    </w:tbl>
    <w:p>
      <w:pPr>
        <w:pStyle w:val="WordBankMedium"/>
      </w:pPr>
      <w:r>
        <w:t xml:space="preserve">   Job    </w:t>
      </w:r>
      <w:r>
        <w:t xml:space="preserve">   Psalms     </w:t>
      </w:r>
      <w:r>
        <w:t xml:space="preserve">   Proverbs    </w:t>
      </w:r>
      <w:r>
        <w:t xml:space="preserve">   Ecclesiastes    </w:t>
      </w:r>
      <w:r>
        <w:t xml:space="preserve">   Song of Solomon     </w:t>
      </w:r>
      <w:r>
        <w:t xml:space="preserve">   Isaiah    </w:t>
      </w:r>
      <w:r>
        <w:t xml:space="preserve">   Jeremiah    </w:t>
      </w:r>
      <w:r>
        <w:t xml:space="preserve">   Lamentations 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of Old Testament</dc:title>
  <dcterms:created xsi:type="dcterms:W3CDTF">2021-10-11T19:42:39Z</dcterms:created>
  <dcterms:modified xsi:type="dcterms:W3CDTF">2021-10-11T19:42:39Z</dcterms:modified>
</cp:coreProperties>
</file>