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Themes of biology and the scientific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Relative measurements of hydrogen ion concentration without a sulution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basic unit of heredity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individual,plant,or single-celled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nothing or perceiving object or events using the senses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branch of 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sum of all the chemical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factor that is changed in an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kind by which organisms make more of their own kind from one generation to the next.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genetically similar organisms that can produce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planned procedure to test a hypothesis.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educated guess, a statement that can be tested by additional observations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plants,algae, and certain bacteria capture solar energy from the sun.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variable that is changed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in which organisms with favorable traits become more likely to survive and reproduce.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damages causes genes to change. A change in a DNA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 organisms with a stable internal environment in order to function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in the inherited characteristics of species over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highly organized tiny structures with thin coverings called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expected out come of a test, assume; the hypothesis is correct.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reason children seem to resemble their parents.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Themes of biology and the scientific process</dc:title>
  <dcterms:created xsi:type="dcterms:W3CDTF">2021-10-11T19:41:11Z</dcterms:created>
  <dcterms:modified xsi:type="dcterms:W3CDTF">2021-10-11T19:41:11Z</dcterms:modified>
</cp:coreProperties>
</file>