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Themes of lord of the flies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Cops usually represent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:D Thousands of people have been killed over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people go mad with this stuff, and no, it's not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Wearing clothes is an example of this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corruption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Thousands of people seek this ÕwÕ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:D People are experts at this kind of theft.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theme of humanity's early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Babies have this :D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:3 Same thing as being scared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Themes of lord of the flies </dc:title>
  <dcterms:created xsi:type="dcterms:W3CDTF">2021-10-11T19:40:59Z</dcterms:created>
  <dcterms:modified xsi:type="dcterms:W3CDTF">2021-10-11T19:40:59Z</dcterms:modified>
</cp:coreProperties>
</file>