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Then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Imagination    </w:t>
      </w:r>
      <w:r>
        <w:t xml:space="preserve">   Lucky    </w:t>
      </w:r>
      <w:r>
        <w:t xml:space="preserve">   Storyteller    </w:t>
      </w:r>
      <w:r>
        <w:t xml:space="preserve">   Barney    </w:t>
      </w:r>
      <w:r>
        <w:t xml:space="preserve">   Locket    </w:t>
      </w:r>
      <w:r>
        <w:t xml:space="preserve">   Bookseller    </w:t>
      </w:r>
      <w:r>
        <w:t xml:space="preserve">   Poland    </w:t>
      </w:r>
      <w:r>
        <w:t xml:space="preserve">   Family    </w:t>
      </w:r>
      <w:r>
        <w:t xml:space="preserve">   Hope    </w:t>
      </w:r>
      <w:r>
        <w:t xml:space="preserve">   Children    </w:t>
      </w:r>
      <w:r>
        <w:t xml:space="preserve">   Dog    </w:t>
      </w:r>
      <w:r>
        <w:t xml:space="preserve">   Felix    </w:t>
      </w:r>
      <w:r>
        <w:t xml:space="preserve">   Jewish    </w:t>
      </w:r>
      <w:r>
        <w:t xml:space="preserve">   Killers    </w:t>
      </w:r>
      <w:r>
        <w:t xml:space="preserve">   Lady    </w:t>
      </w:r>
      <w:r>
        <w:t xml:space="preserve">   Lost    </w:t>
      </w:r>
      <w:r>
        <w:t xml:space="preserve">   Nazis    </w:t>
      </w:r>
      <w:r>
        <w:t xml:space="preserve">   Orphanage    </w:t>
      </w:r>
      <w:r>
        <w:t xml:space="preserve">   Stranger    </w:t>
      </w:r>
      <w:r>
        <w:t xml:space="preserve">   Then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Then                          </dc:title>
  <dcterms:created xsi:type="dcterms:W3CDTF">2021-10-11T19:42:06Z</dcterms:created>
  <dcterms:modified xsi:type="dcterms:W3CDTF">2021-10-11T19:42:06Z</dcterms:modified>
</cp:coreProperties>
</file>