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Genia's husband's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Felix's fake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Zelda's fake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was Zelda's locket?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the book set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name of the author who wrote Then?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takes care of Zelda and Felix?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one of Zelda's favourite thing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Felix go hunting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Genia's dogs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vegetable did Genia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person that didnt survive from jumping off the train?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</dc:title>
  <dcterms:created xsi:type="dcterms:W3CDTF">2021-10-11T19:42:18Z</dcterms:created>
  <dcterms:modified xsi:type="dcterms:W3CDTF">2021-10-11T19:42:18Z</dcterms:modified>
</cp:coreProperties>
</file>