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Then She Was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rudy    </w:t>
      </w:r>
      <w:r>
        <w:t xml:space="preserve">   dane    </w:t>
      </w:r>
      <w:r>
        <w:t xml:space="preserve">   nick    </w:t>
      </w:r>
      <w:r>
        <w:t xml:space="preserve">   father    </w:t>
      </w:r>
      <w:r>
        <w:t xml:space="preserve">   mother    </w:t>
      </w:r>
      <w:r>
        <w:t xml:space="preserve">   teddy    </w:t>
      </w:r>
      <w:r>
        <w:t xml:space="preserve">   boyfriend    </w:t>
      </w:r>
      <w:r>
        <w:t xml:space="preserve">   theo    </w:t>
      </w:r>
      <w:r>
        <w:t xml:space="preserve">   detective    </w:t>
      </w:r>
      <w:r>
        <w:t xml:space="preserve">   investigation    </w:t>
      </w:r>
      <w:r>
        <w:t xml:space="preserve">   hanna    </w:t>
      </w:r>
      <w:r>
        <w:t xml:space="preserve">   jake    </w:t>
      </w:r>
      <w:r>
        <w:t xml:space="preserve">   disappeared    </w:t>
      </w:r>
      <w:r>
        <w:t xml:space="preserve">   missing    </w:t>
      </w:r>
      <w:r>
        <w:t xml:space="preserve">   police    </w:t>
      </w:r>
      <w:r>
        <w:t xml:space="preserve">   teenager    </w:t>
      </w:r>
      <w:r>
        <w:t xml:space="preserve">   emotional    </w:t>
      </w:r>
      <w:r>
        <w:t xml:space="preserve">   gone    </w:t>
      </w:r>
      <w:r>
        <w:t xml:space="preserve">   laurel    </w:t>
      </w:r>
      <w:r>
        <w:t xml:space="preserve">   ellie    </w:t>
      </w:r>
      <w:r>
        <w:t xml:space="preserve">   daughter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 She Was Gone</dc:title>
  <dcterms:created xsi:type="dcterms:W3CDTF">2021-10-11T19:42:29Z</dcterms:created>
  <dcterms:modified xsi:type="dcterms:W3CDTF">2021-10-11T19:42:29Z</dcterms:modified>
</cp:coreProperties>
</file>