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Then by Morris Gleitzman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Poland    </w:t>
      </w:r>
      <w:r>
        <w:t xml:space="preserve">   Morris Gleitzman    </w:t>
      </w:r>
      <w:r>
        <w:t xml:space="preserve">   Forest    </w:t>
      </w:r>
      <w:r>
        <w:t xml:space="preserve">   Depressed    </w:t>
      </w:r>
      <w:r>
        <w:t xml:space="preserve">   Then    </w:t>
      </w:r>
      <w:r>
        <w:t xml:space="preserve">   Orphanage    </w:t>
      </w:r>
      <w:r>
        <w:t xml:space="preserve">   Jewish    </w:t>
      </w:r>
      <w:r>
        <w:t xml:space="preserve">   Food    </w:t>
      </w:r>
      <w:r>
        <w:t xml:space="preserve">   Demolish    </w:t>
      </w:r>
      <w:r>
        <w:t xml:space="preserve">   Zelda    </w:t>
      </w:r>
      <w:r>
        <w:t xml:space="preserve">   Starvation    </w:t>
      </w:r>
      <w:r>
        <w:t xml:space="preserve">   Nightmare    </w:t>
      </w:r>
      <w:r>
        <w:t xml:space="preserve">   Isolation    </w:t>
      </w:r>
      <w:r>
        <w:t xml:space="preserve">   Felix    </w:t>
      </w:r>
      <w:r>
        <w:t xml:space="preserve">   Bomb    </w:t>
      </w:r>
      <w:r>
        <w:t xml:space="preserve">   Wounded    </w:t>
      </w:r>
      <w:r>
        <w:t xml:space="preserve">   Rabbit    </w:t>
      </w:r>
      <w:r>
        <w:t xml:space="preserve">   Nazi    </w:t>
      </w:r>
      <w:r>
        <w:t xml:space="preserve">   Germany    </w:t>
      </w:r>
      <w:r>
        <w:t xml:space="preserve">   Dom    </w:t>
      </w:r>
      <w:r>
        <w:t xml:space="preserve">   Bayonet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Then by Morris Gleitzman</dc:title>
  <dcterms:created xsi:type="dcterms:W3CDTF">2021-10-11T19:41:16Z</dcterms:created>
  <dcterms:modified xsi:type="dcterms:W3CDTF">2021-10-11T19:41:16Z</dcterms:modified>
</cp:coreProperties>
</file>