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Zelda's fake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Felix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Genia's husbands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Genia's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finds Felix and Zelda in the forest?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Zelda's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Genia's pig's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each chapter start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in the pit?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Zelda?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Felix's fake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Then crossword</dc:title>
  <dcterms:created xsi:type="dcterms:W3CDTF">2021-10-11T19:41:29Z</dcterms:created>
  <dcterms:modified xsi:type="dcterms:W3CDTF">2021-10-11T19:41:29Z</dcterms:modified>
</cp:coreProperties>
</file>