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Yids    </w:t>
      </w:r>
      <w:r>
        <w:t xml:space="preserve">   Orhange    </w:t>
      </w:r>
      <w:r>
        <w:t xml:space="preserve">   Szynsky    </w:t>
      </w:r>
      <w:r>
        <w:t xml:space="preserve">   Cyryl    </w:t>
      </w:r>
      <w:r>
        <w:t xml:space="preserve">   Jewish    </w:t>
      </w:r>
      <w:r>
        <w:t xml:space="preserve">   Hitler Youth    </w:t>
      </w:r>
      <w:r>
        <w:t xml:space="preserve">   Trotski    </w:t>
      </w:r>
      <w:r>
        <w:t xml:space="preserve">   Leopold    </w:t>
      </w:r>
      <w:r>
        <w:t xml:space="preserve">   Violetta    </w:t>
      </w:r>
      <w:r>
        <w:t xml:space="preserve">   Wilhelm    </w:t>
      </w:r>
      <w:r>
        <w:t xml:space="preserve">   Felix    </w:t>
      </w:r>
      <w:r>
        <w:t xml:space="preserve">   Zelda    </w:t>
      </w:r>
      <w:r>
        <w:t xml:space="preserve">   Genia    </w:t>
      </w:r>
      <w:r>
        <w:t xml:space="preserve">   Nazi    </w:t>
      </w:r>
      <w:r>
        <w:t xml:space="preserve">   Death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</dc:title>
  <dcterms:created xsi:type="dcterms:W3CDTF">2021-10-11T19:41:58Z</dcterms:created>
  <dcterms:modified xsi:type="dcterms:W3CDTF">2021-10-11T19:41:58Z</dcterms:modified>
</cp:coreProperties>
</file>