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TheoSearch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    </w:t>
      </w:r>
      <w:r>
        <w:t xml:space="preserve">   assist    </w:t>
      </w:r>
      <w:r>
        <w:t xml:space="preserve">   beauty    </w:t>
      </w:r>
      <w:r>
        <w:t xml:space="preserve">   bless    </w:t>
      </w:r>
      <w:r>
        <w:t xml:space="preserve">   brothers    </w:t>
      </w:r>
      <w:r>
        <w:t xml:space="preserve">   content    </w:t>
      </w:r>
      <w:r>
        <w:t xml:space="preserve">   daily    </w:t>
      </w:r>
      <w:r>
        <w:t xml:space="preserve">   declare    </w:t>
      </w:r>
      <w:r>
        <w:t xml:space="preserve">   dedicate    </w:t>
      </w:r>
      <w:r>
        <w:t xml:space="preserve">   determined    </w:t>
      </w:r>
      <w:r>
        <w:t xml:space="preserve">   divine    </w:t>
      </w:r>
      <w:r>
        <w:t xml:space="preserve">   encourage    </w:t>
      </w:r>
      <w:r>
        <w:t xml:space="preserve">   endure    </w:t>
      </w:r>
      <w:r>
        <w:t xml:space="preserve">   fear    </w:t>
      </w:r>
      <w:r>
        <w:t xml:space="preserve">   flee    </w:t>
      </w:r>
      <w:r>
        <w:t xml:space="preserve">   forgiving    </w:t>
      </w:r>
      <w:r>
        <w:t xml:space="preserve">   forward    </w:t>
      </w:r>
      <w:r>
        <w:t xml:space="preserve">   gain    </w:t>
      </w:r>
      <w:r>
        <w:t xml:space="preserve">   gifts    </w:t>
      </w:r>
      <w:r>
        <w:t xml:space="preserve">   glory    </w:t>
      </w:r>
      <w:r>
        <w:t xml:space="preserve">   good    </w:t>
      </w:r>
      <w:r>
        <w:t xml:space="preserve">   holy    </w:t>
      </w:r>
      <w:r>
        <w:t xml:space="preserve">   kingdom    </w:t>
      </w:r>
      <w:r>
        <w:t xml:space="preserve">   love    </w:t>
      </w:r>
      <w:r>
        <w:t xml:space="preserve">   meeting    </w:t>
      </w:r>
      <w:r>
        <w:t xml:space="preserve">   mountain    </w:t>
      </w:r>
      <w:r>
        <w:t xml:space="preserve">   new    </w:t>
      </w:r>
      <w:r>
        <w:t xml:space="preserve">   pattern    </w:t>
      </w:r>
      <w:r>
        <w:t xml:space="preserve">   refresh    </w:t>
      </w:r>
      <w:r>
        <w:t xml:space="preserve">   reward    </w:t>
      </w:r>
      <w:r>
        <w:t xml:space="preserve">   sisters    </w:t>
      </w:r>
      <w:r>
        <w:t xml:space="preserve">   steadfast    </w:t>
      </w:r>
      <w:r>
        <w:t xml:space="preserve">   treasure    </w:t>
      </w:r>
      <w:r>
        <w:t xml:space="preserve">   trust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TheoSearch I</dc:title>
  <dcterms:created xsi:type="dcterms:W3CDTF">2021-10-11T19:41:46Z</dcterms:created>
  <dcterms:modified xsi:type="dcterms:W3CDTF">2021-10-11T19:41:46Z</dcterms:modified>
</cp:coreProperties>
</file>