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Theocracy, Puritan Govt. ( laws, beliefs, religion) </w:t>
      </w:r>
    </w:p>
    <w:p>
      <w:pPr>
        <w:pStyle w:val="Questions"/>
      </w:pPr>
      <w:r>
        <w:t xml:space="preserve">1. EGAAIMRR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LSIOERUGI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DINEEECOB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IIMNOCMSETU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DPROTIEOHS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TUHTISIAREO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ESIRECVS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VIOEDTON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TENRGMEAE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RPUYIF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Theocracy, Puritan Govt. ( laws, beliefs, religion) </dc:title>
  <dcterms:created xsi:type="dcterms:W3CDTF">2021-10-11T19:41:25Z</dcterms:created>
  <dcterms:modified xsi:type="dcterms:W3CDTF">2021-10-11T19:41:25Z</dcterms:modified>
</cp:coreProperties>
</file>