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Theocratic  Word Scramble </w:t>
      </w:r>
    </w:p>
    <w:p>
      <w:pPr>
        <w:pStyle w:val="Questions"/>
      </w:pPr>
      <w:r>
        <w:t xml:space="preserve">1. RMNOSA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DIAPARSE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LTINOVRAEE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ADNGRE OF EEND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ERRTOUT TAKES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TAIFH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ATSEATPO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HAPLA NAD MEAGO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EISMASH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IPIENRNGEO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DNATEOIDCI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SIATBMP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Theocratic  Word Scramble </dc:title>
  <dcterms:created xsi:type="dcterms:W3CDTF">2021-10-11T19:42:25Z</dcterms:created>
  <dcterms:modified xsi:type="dcterms:W3CDTF">2021-10-11T19:42:25Z</dcterms:modified>
</cp:coreProperties>
</file>