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Theocratic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East Grand    </w:t>
      </w:r>
      <w:r>
        <w:t xml:space="preserve">   Congregation    </w:t>
      </w:r>
      <w:r>
        <w:t xml:space="preserve">   Truth    </w:t>
      </w:r>
      <w:r>
        <w:t xml:space="preserve">   Kingdom Hall    </w:t>
      </w:r>
      <w:r>
        <w:t xml:space="preserve">   Jesus    </w:t>
      </w:r>
      <w:r>
        <w:t xml:space="preserve">   Jehovah    </w:t>
      </w:r>
      <w:r>
        <w:t xml:space="preserve">   Heaven    </w:t>
      </w:r>
      <w:r>
        <w:t xml:space="preserve">   Paradise    </w:t>
      </w:r>
      <w:r>
        <w:t xml:space="preserve">   Anointed    </w:t>
      </w:r>
      <w:r>
        <w:t xml:space="preserve">   Faithful Slave    </w:t>
      </w:r>
      <w:r>
        <w:t xml:space="preserve">   Faith    </w:t>
      </w:r>
      <w:r>
        <w:t xml:space="preserve">  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Theocratic Words</dc:title>
  <dcterms:created xsi:type="dcterms:W3CDTF">2021-10-11T19:40:49Z</dcterms:created>
  <dcterms:modified xsi:type="dcterms:W3CDTF">2021-10-11T19:40:49Z</dcterms:modified>
</cp:coreProperties>
</file>