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Theodore Boone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Theodore?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Who´s the lady who got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stole Theodore´s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Judge Gauntry sentenced him to deaths how did Herman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Who´s Theodore´s Government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Theodore's good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might be put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court that was the lowest?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Who´s judge in the trail for the prosecution?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judge asked how many snakes the neighbor  had in his apartment?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Boone Crossword Puzzle</dc:title>
  <dcterms:created xsi:type="dcterms:W3CDTF">2021-10-11T19:41:13Z</dcterms:created>
  <dcterms:modified xsi:type="dcterms:W3CDTF">2021-10-11T19:41:13Z</dcterms:modified>
</cp:coreProperties>
</file>