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Theodore Boone:  Kid 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abstain from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officer of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peculiar, odd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Boone:  Kid Lawyer</dc:title>
  <dcterms:created xsi:type="dcterms:W3CDTF">2021-10-11T19:41:27Z</dcterms:created>
  <dcterms:modified xsi:type="dcterms:W3CDTF">2021-10-11T19:41:27Z</dcterms:modified>
</cp:coreProperties>
</file>