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Theodore Boone Kid Lawyer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Julio's cousin is an ___ immigrant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Woods Boone's ___ was always messy.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specific knowledge about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accused of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literary device used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presented in court to persuade the judge or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private investigator was on the side of the defense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defendant is ___ to be innocent.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novel's protaganist.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group of persons selected to hear the evidence and render a verdict.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order to appear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Evidence presented orally by witnesses during the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Judge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punishment ordered by the court after a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Theo's family did every night at 7:00 (2 words).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Theo's responsibility at the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 keeper in the courtroom.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of cases Theo's mom 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Peace keeper in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Duffy's cause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Woods Boone was a ____ lawyer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Records what is said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Theo's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Theo's mom calls him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Mr. ___ , Theo's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book's famous author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lawyer charges a ___ for his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Boone Kid Lawyer</dc:title>
  <dcterms:created xsi:type="dcterms:W3CDTF">2021-10-11T19:41:46Z</dcterms:created>
  <dcterms:modified xsi:type="dcterms:W3CDTF">2021-10-11T19:41:46Z</dcterms:modified>
</cp:coreProperties>
</file>