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Theodore Boone: The Activist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Theo enjoys doing with his Boy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Theo and his friends are trying to fight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Theo likes to spend 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Theo's enemy was bitten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Theo's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bypass was going to cut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Theo's favortite judge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Theo got his dog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Theo's parents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supports the bypass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Theo's favorite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occupation Theo's crush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Theo's dog was struck with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Theo's friends family owns</w:t>
            </w:r>
          </w:p>
        </w:tc>
      </w:tr>
    </w:tbl>
    <w:p>
      <w:pPr>
        <w:pStyle w:val="WordBankMedium"/>
      </w:pPr>
      <w:r>
        <w:t xml:space="preserve">   Judge    </w:t>
      </w:r>
      <w:r>
        <w:t xml:space="preserve">   Bypass    </w:t>
      </w:r>
      <w:r>
        <w:t xml:space="preserve">   Woods    </w:t>
      </w:r>
      <w:r>
        <w:t xml:space="preserve">   Marcella    </w:t>
      </w:r>
      <w:r>
        <w:t xml:space="preserve">   Ike    </w:t>
      </w:r>
      <w:r>
        <w:t xml:space="preserve">   April    </w:t>
      </w:r>
      <w:r>
        <w:t xml:space="preserve">   Farm    </w:t>
      </w:r>
      <w:r>
        <w:t xml:space="preserve">   Mr. Mount    </w:t>
      </w:r>
      <w:r>
        <w:t xml:space="preserve">   Golf    </w:t>
      </w:r>
      <w:r>
        <w:t xml:space="preserve">   Secretary    </w:t>
      </w:r>
      <w:r>
        <w:t xml:space="preserve">   Lawyer    </w:t>
      </w:r>
      <w:r>
        <w:t xml:space="preserve">   Camping    </w:t>
      </w:r>
      <w:r>
        <w:t xml:space="preserve">   Snake    </w:t>
      </w:r>
      <w:r>
        <w:t xml:space="preserve">   Soccer Fields     </w:t>
      </w:r>
      <w:r>
        <w:t xml:space="preserve">   Government    </w:t>
      </w:r>
      <w:r>
        <w:t xml:space="preserve">   Court House     </w:t>
      </w:r>
      <w:r>
        <w:t xml:space="preserve">   Businesses     </w:t>
      </w:r>
      <w:r>
        <w:t xml:space="preserve">   Animal Court    </w:t>
      </w:r>
      <w:r>
        <w:t xml:space="preserve">   Gantry    </w:t>
      </w:r>
      <w:r>
        <w:t xml:space="preserve">   Wooden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Boone: The Activist</dc:title>
  <dcterms:created xsi:type="dcterms:W3CDTF">2021-10-11T19:42:25Z</dcterms:created>
  <dcterms:modified xsi:type="dcterms:W3CDTF">2021-10-11T19:42:25Z</dcterms:modified>
</cp:coreProperties>
</file>