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Theodore Boone kid lawyer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Theodore's first official case as a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prevented Theo from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Theo's parents' careers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verdict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Theodore's uncle who helps in the case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court reporter's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Theo got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Theodore's dream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people on a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Theodore Boone kid lawyer</dc:title>
  <dcterms:created xsi:type="dcterms:W3CDTF">2021-10-11T19:40:54Z</dcterms:created>
  <dcterms:modified xsi:type="dcterms:W3CDTF">2021-10-11T19:40:54Z</dcterms:modified>
</cp:coreProperties>
</file>