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Theodore Roosevelt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he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he married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his first victories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the first U.S president to win this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was he elected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did he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disease did he have growing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are his ancestors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did his wife and mother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army squad was he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award did he win in 1905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where his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he get 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stuffed animal was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he nicknamed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famous canal he created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children did he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did he first wear glasses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Theodore Roosevelt </dc:title>
  <dcterms:created xsi:type="dcterms:W3CDTF">2021-10-11T19:42:32Z</dcterms:created>
  <dcterms:modified xsi:type="dcterms:W3CDTF">2021-10-11T19:42:32Z</dcterms:modified>
</cp:coreProperties>
</file>